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Neuro-immune interactions in the adult central nervous system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Neuro-immune interactions in the adult central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Blomedical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本书出售、求购地址：https://www.jiaokey.com/book/detail/40834998.html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Nova Blomedical 出版图书：https://www.jiaokey.com/tag/Nova Blomedical.html</w:t>
      </w:r>
    </w:p>
    <w:p>
      <w:r>
        <w:t>关键词搜索：https://www.jiaokey.com/tag/Neuro-immune interactions in the adult central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