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blood cell aggregation</w:t>
      </w:r>
    </w:p>
    <w:p>
      <w:r>
        <w:rPr>
          <w:rFonts w:ascii="宋体" w:hAnsi="宋体" w:eastAsia="宋体"/>
          <w:sz w:val="24"/>
        </w:rPr>
        <w:t>Oguz K. Baskurt ; Bjorn Neu ; Herbert J. Meiselman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blood cell aggregation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Oguz K. Baskurt ; Bjorn Neu ; Herbert J. Meiselman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本书出售、求购地址：https://www.jiaokey.com/book/detail/40834993.html</w:t>
      </w:r>
    </w:p>
    <w:p>
      <w:r>
        <w:t>更多相关图书推荐：https://www.jiaokey.com</w:t>
      </w:r>
    </w:p>
    <w:p>
      <w:r>
        <w:t>Oguz K. Baskurt ; Bjorn Neu ; Herbert J. Meiselman 其他作品：https://www.jiaokey.com/tag/Oguz K. Baskurt ; Bjorn Neu ; Herbert J. Meiselman.html</w:t>
      </w:r>
    </w:p>
    <w:p>
      <w:r>
        <w:t>CRC Press 出版图书：https://www.jiaokey.com/tag/CRC Press.html</w:t>
      </w:r>
    </w:p>
    <w:p>
      <w:r>
        <w:t>关键词搜索：https://www.jiaokey.com/tag/Red blood cell aggregation.html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