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basis of memory Volume 122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basis of memory Volume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本书出售、求购地址：https://www.jiaokey.com/book/detail/40834991.html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关键词搜索：https://www.jiaokey.com/tag/Molecular basis of memory Volume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