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visual neurosciences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visual neurosciences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本书出售、求购地址：https://www.jiaokey.com/book/detail/40834980.html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new visual neurosciences.html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