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fate decision understanding cells and their signals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fate decision understanding cells and their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本书出售、求购地址：https://www.jiaokey.com/book/detail/40834948.html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关键词搜索：https://www.jiaokey.com/tag/Neural fate decision understanding cells and their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