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Migrants and health political and institutional responses to cultural diversity in health systems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Migrants and health political and institutional responses to cultural diversity in health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本书出售、求购地址：https://www.jiaokey.com/book/detail/40834891.html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Ashgate 出版图书：https://www.jiaokey.com/tag/Ashgate.html</w:t>
      </w:r>
    </w:p>
    <w:p>
      <w:r>
        <w:t>关键词搜索：https://www.jiaokey.com/tag/Migrants and health political and institutional responses to cultural diversity in health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