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translational science in medicine  from bench to bedside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translational science in medicine  from bench to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本书出售、求购地址：https://www.jiaokey.com/book/detail/40834884.html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关键词搜索：https://www.jiaokey.com/tag/Principles of translational science in medicine  from bench to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