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research methods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本书出售、求购地址：https://www.jiaokey.com/book/detail/40834833.html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关键词搜索：https://www.jiaokey.com/tag/Qualitative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