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ROI in healthcare tools and techniques to measure the impact and ROI in healthcare improve</w:t>
      </w:r>
    </w:p>
    <w:p>
      <w:r>
        <w:rPr>
          <w:rFonts w:ascii="宋体" w:hAnsi="宋体" w:eastAsia="宋体"/>
          <w:sz w:val="24"/>
        </w:rPr>
        <w:t>Jack J. Phillips ; Victor Buzachero ; Patricia Pulliam Phillips ; Zack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ROI in healthcare tools and techniques to measure the impact and ROI in healthcare improve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J. Phillips ; Victor Buzachero ; Patricia Pulliam Phillips ; Zack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本书出售、求购地址：https://www.jiaokey.com/book/detail/40834829.html</w:t>
      </w:r>
    </w:p>
    <w:p>
      <w:r>
        <w:t>更多相关图书推荐：https://www.jiaokey.com</w:t>
      </w:r>
    </w:p>
    <w:p>
      <w:r>
        <w:t>Jack J. Phillips ; Victor Buzachero ; Patricia Pulliam Phillips ; Zack Phillips 其他作品：https://www.jiaokey.com/tag/Jack J. Phillips ; Victor Buzachero ; Patricia Pulliam Phillips ; Zack Phillips.html</w:t>
      </w:r>
    </w:p>
    <w:p>
      <w:r>
        <w:t>MCGRAW HILL 出版图书：https://www.jiaokey.com/tag/MCGRAW HILL.html</w:t>
      </w:r>
    </w:p>
    <w:p>
      <w:r>
        <w:t>关键词搜索：https://www.jiaokey.com/tag/Measuring ROI in healthcare tools and techniques to measure the impact and ROI in healthcare improve.html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