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terminology an illustrated guide = 医学术语图解指南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terminology an illustrated guide = 医学术语图解指南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本书出售、求购地址：https://www.jiaokey.com/book/detail/40834823.html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关键词搜索：https://www.jiaokey.com/tag/Medical terminology an illustrated guide = 医学术语图解指南.html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