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biostatistics statistics for public health practice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biostatistics statistics for public health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本书出售、求购地址：https://www.jiaokey.com/book/detail/40834796.html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关键词搜索：https://www.jiaokey.com/tag/Basic biostatistics statistics for public health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