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Indoor environment airborne particles and settled dust</w:t>
      </w:r>
    </w:p>
    <w:p>
      <w:r>
        <w:rPr>
          <w:rFonts w:ascii="宋体" w:hAnsi="宋体" w:eastAsia="宋体"/>
          <w:sz w:val="24"/>
        </w:rPr>
        <w:t>Lidia Morawska ; Tunga Salthammer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Indoor environment airborne particles and settled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Lidia Morawska ; Tunga Salthammer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本书出售、求购地址：https://www.jiaokey.com/book/detail/40834791.html</w:t>
      </w:r>
    </w:p>
    <w:p>
      <w:r>
        <w:t>更多相关图书推荐：https://www.jiaokey.com</w:t>
      </w:r>
    </w:p>
    <w:p>
      <w:r>
        <w:t>Lidia Morawska ; Tunga Salthammer 其他作品：https://www.jiaokey.com/tag/Lidia Morawska ; Tunga Salthammer.html</w:t>
      </w:r>
    </w:p>
    <w:p>
      <w:r>
        <w:t>Wiley-vch 出版图书：https://www.jiaokey.com/tag/Wiley-vch.html</w:t>
      </w:r>
    </w:p>
    <w:p>
      <w:r>
        <w:t>关键词搜索：https://www.jiaokey.com/tag/Indoor environment airborne particles and settled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