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Facets of public health in Europe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Facets of public health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本书出售、求购地址：https://www.jiaokey.com/book/detail/40834754.html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关键词搜索：https://www.jiaokey.com/tag/Facets of public health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