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Iraq-Kuwait Dispute Volume 5 Evolution of the Iraq-Kuwait International Boundary on land and Sea</w:t>
      </w:r>
    </w:p>
    <w:p>
      <w:r>
        <w:rPr>
          <w:rFonts w:ascii="宋体" w:hAnsi="宋体" w:eastAsia="宋体"/>
          <w:sz w:val="24"/>
        </w:rPr>
        <w:t>Richard Schofield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Iraq-Kuwait Dispute Volume 5 Evolution of the Iraq-Kuwait International Boundary on land and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Schofield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Archive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本书出售、求购地址：https://www.jiaokey.com/book/detail/40834659.html</w:t>
      </w:r>
    </w:p>
    <w:p>
      <w:r>
        <w:t>更多相关图书推荐：https://www.jiaokey.com</w:t>
      </w:r>
    </w:p>
    <w:p>
      <w:r>
        <w:t>Richard Schofield 其他作品：https://www.jiaokey.com/tag/Richard Schofield.html</w:t>
      </w:r>
    </w:p>
    <w:p>
      <w:r>
        <w:t>Archive Editions 出版图书：https://www.jiaokey.com/tag/Archive Editions.html</w:t>
      </w:r>
    </w:p>
    <w:p>
      <w:r>
        <w:t>关键词搜索：https://www.jiaokey.com/tag/The Iraq-Kuwait Dispute Volume 5 Evolution of the Iraq-Kuwait International Boundary on land and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