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1963 Volume 2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本书出售、求购地址：https://www.jiaokey.com/book/detail/40834650.html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Arghive Editions 出版图书：https://www.jiaokey.com/tag/Arghive Editions.html</w:t>
      </w:r>
    </w:p>
    <w:p>
      <w:r>
        <w:t>关键词搜索：https://www.jiaokey.com/tag/Arabian Boundaries New Documents 1963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