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Codification of the Law of State Responsibility for Injuries to Aliens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Codification of the Law of State Responsibility for Injuries to Aliens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Oceana Pubcations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本书出售、求购地址：https://www.jiaokey.com/book/detail/40834619.html</w:t>
      </w:r>
    </w:p>
    <w:p>
      <w:r>
        <w:t>更多相关图书推荐：https://www.jiaokey.com</w:t>
      </w:r>
    </w:p>
    <w:p>
      <w:r>
        <w:t>Oceana Pubcations 出版图书：https://www.jiaokey.com/tag/Oceana Pubcations.html</w:t>
      </w:r>
    </w:p>
    <w:p>
      <w:r>
        <w:t>关键词搜索：https://www.jiaokey.com/tag/Recent Codification of the Law of State Responsibility for Injuries to Aliens.html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