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Documents of The Group of 77 Volume V The Perez-Guerrero Trust Fund for South-South Cooperation</w:t>
      </w:r>
    </w:p>
    <w:p>
      <w:r>
        <w:rPr>
          <w:rFonts w:ascii="宋体" w:hAnsi="宋体" w:eastAsia="宋体"/>
          <w:sz w:val="24"/>
        </w:rPr>
        <w:t>Mourad Ahmia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Documents of The Group of 77 Volume V The Perez-Guerrero Trust Fund for South-South Cooperation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Mourad Ahmia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Oceana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本书出售、求购地址：https://www.jiaokey.com/book/detail/40834541.html</w:t>
      </w:r>
    </w:p>
    <w:p>
      <w:r>
        <w:t>更多相关图书推荐：https://www.jiaokey.com</w:t>
      </w:r>
    </w:p>
    <w:p>
      <w:r>
        <w:t>Mourad Ahmia 其他作品：https://www.jiaokey.com/tag/Mourad Ahmia.html</w:t>
      </w:r>
    </w:p>
    <w:p>
      <w:r>
        <w:t>Oceana 出版图书：https://www.jiaokey.com/tag/Oceana.html</w:t>
      </w:r>
    </w:p>
    <w:p>
      <w:r>
        <w:t>关键词搜索：https://www.jiaokey.com/tag/The Collected Documents of The Group of 77 Volume V The Perez-Guerrero Trust Fund for South-South Cooperation.html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