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 Arabia Volume 3 The Shaping of State Territory in South-West Arabia(I)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 Arabia Volume 3 The Shaping of State Territory in South-West Arabia(I)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本书出售、求购地址：https://www.jiaokey.com/book/detail/40834523.html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关键词搜索：https://www.jiaokey.com/tag/South-West Arabia Volume 3 The Shaping of State Territory in South-West Arabia(I).html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