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医学生物化学=Medical Biochemistry A Core Text With Self-Assessment</w:t>
      </w:r>
    </w:p>
    <w:p>
      <w:r>
        <w:rPr>
          <w:rFonts w:ascii="宋体" w:hAnsi="宋体" w:eastAsia="宋体"/>
          <w:sz w:val="24"/>
        </w:rPr>
        <w:t>Alexander C.Brownie、John C.Kernohan著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医学生物化学=Medical Biochemistry A Core Text With Self-Assessment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C.Brownie、John C.Kernohan著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本书出售、求购地址：https://www.jiaokey.com/book/detail/40834422.html</w:t>
      </w:r>
    </w:p>
    <w:p>
      <w:r>
        <w:t>更多相关图书推荐：https://www.jiaokey.com</w:t>
      </w:r>
    </w:p>
    <w:p>
      <w:r>
        <w:t>Alexander C.Brownie、John C.Kernohan著 其他作品：https://www.jiaokey.com/tag/Alexander C.Brownie、John C.Kernohan著.html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关键词搜索：https://www.jiaokey.com/tag/医学生物化学=Medical Biochemistry A Core Text With Self-Assessment.html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