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Silence of the Long Night=沉默的长夜  悬疑卷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Silence of the Long Night=沉默的长夜  悬疑卷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本书出售、求购地址：https://www.jiaokey.com/book/detail/40834405.html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宁波出版社 出版图书：https://www.jiaokey.com/tag/宁波出版社.html</w:t>
      </w:r>
    </w:p>
    <w:p>
      <w:r>
        <w:t>关键词搜索：https://www.jiaokey.com/tag/The Silence of the Long Night=沉默的长夜  悬疑卷.html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