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International Academic Conference=国际学术会议英语</w:t>
      </w:r>
    </w:p>
    <w:p>
      <w:r>
        <w:rPr>
          <w:rFonts w:ascii="宋体" w:hAnsi="宋体" w:eastAsia="宋体"/>
          <w:sz w:val="24"/>
        </w:rPr>
        <w:t>王慧莉，刘文宇总主编；王慧莉，高桂珍，刘文宇主编；安雪花，王玉翠副主编；安雪花，崔中良，郝晓争等编者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International Academic Conference=国际学术会议英语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王慧莉，刘文宇总主编；王慧莉，高桂珍，刘文宇主编；安雪花，王玉翠副主编；安雪花，崔中良，郝晓争等编者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本书出售、求购地址：https://www.jiaokey.com/book/detail/40834398.html</w:t>
      </w:r>
    </w:p>
    <w:p>
      <w:r>
        <w:t>更多相关图书推荐：https://www.jiaokey.com</w:t>
      </w:r>
    </w:p>
    <w:p>
      <w:r>
        <w:t>王慧莉，刘文宇总主编；王慧莉，高桂珍，刘文宇主编；安雪花，王玉翠副主编；安雪花，崔中良，郝晓争等编者 其他作品：https://www.jiaokey.com/tag/王慧莉，刘文宇总主编；王慧莉，高桂珍，刘文宇主编；安雪花，王玉翠副主编；安雪花，崔中良，郝晓争等编者.html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关键词搜索：https://www.jiaokey.com/tag/English for International Academic Conference=国际学术会议英语.html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