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Commons Environmental and Technological Governance 2nd Edition</w:t>
      </w:r>
    </w:p>
    <w:p>
      <w:r>
        <w:rPr>
          <w:rFonts w:ascii="宋体" w:hAnsi="宋体" w:eastAsia="宋体"/>
          <w:sz w:val="24"/>
        </w:rPr>
        <w:t>John Vogler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Commons Environmental and Technological Governance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Vogler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本书出售、求购地址：https://www.jiaokey.com/book/detail/40834304.html</w:t>
      </w:r>
    </w:p>
    <w:p>
      <w:r>
        <w:t>更多相关图书推荐：https://www.jiaokey.com</w:t>
      </w:r>
    </w:p>
    <w:p>
      <w:r>
        <w:t>John Vogler 其他作品：https://www.jiaokey.com/tag/John Vogler.html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Global Commons Environmental and Technological Governance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