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Protection of Human Rights Myth or Reality?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Protection of Human Rights Myth or Reality?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本书出售、求购地址：https://www.jiaokey.com/book/detail/40834251.html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关键词搜索：https://www.jiaokey.com/tag/Judicial Protection of Human Rights Myth or Reality?.html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