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Contracts Aspects of Jurisdiction Arbitration and Private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Contracts Aspects of Jurisdiction Arbitration and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本书出售、求购地址：https://www.jiaokey.com/book/detail/40834241.html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关键词搜索：https://www.jiaokey.com/tag/International Contracts Aspects of Jurisdiction Arbitration and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