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Rückkehr Der Folter Anwendung Von Zwang Bei Der Vernehmung im Deutschen Und US-amerikanischen Recht</w:t>
      </w:r>
    </w:p>
    <w:p>
      <w:r>
        <w:rPr>
          <w:rFonts w:ascii="宋体" w:hAnsi="宋体" w:eastAsia="宋体"/>
          <w:sz w:val="24"/>
        </w:rPr>
        <w:t>Linus Sonderegger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Rückkehr Der Folter Anwendung Von Zwang Bei Der Vernehmung im Deutschen Und US-amerikanischen 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Linus Sonderegger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&amp;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本书出售、求购地址：https://www.jiaokey.com/book/detail/40834159.html</w:t>
      </w:r>
    </w:p>
    <w:p>
      <w:r>
        <w:t>更多相关图书推荐：https://www.jiaokey.com</w:t>
      </w:r>
    </w:p>
    <w:p>
      <w:r>
        <w:t>Linus Sonderegger 其他作品：https://www.jiaokey.com/tag/Linus Sonderegger.html</w:t>
      </w:r>
    </w:p>
    <w:p>
      <w:r>
        <w:t>Duncker &amp; Humblot 出版图书：https://www.jiaokey.com/tag/Duncker &amp; Humblot.html</w:t>
      </w:r>
    </w:p>
    <w:p>
      <w:r>
        <w:t>关键词搜索：https://www.jiaokey.com/tag/Die Rückkehr Der Folter Anwendung Von Zwang Bei Der Vernehmung im Deutschen Und US-amerikanischen 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