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Accountability for International Humanitarian Law Violations:the Case of Rwanda and East Timor</w:t>
      </w:r>
    </w:p>
    <w:p>
      <w:r>
        <w:rPr>
          <w:rFonts w:ascii="宋体" w:hAnsi="宋体" w:eastAsia="宋体"/>
          <w:sz w:val="24"/>
        </w:rPr>
        <w:t>Mohamed C.Othman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Accountability for International Humanitarian Law Violations:the Case of Rwanda and East Timor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C.Othman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本书出售、求购地址：https://www.jiaokey.com/book/detail/40834113.html</w:t>
      </w:r>
    </w:p>
    <w:p>
      <w:r>
        <w:t>更多相关图书推荐：https://www.jiaokey.com</w:t>
      </w:r>
    </w:p>
    <w:p>
      <w:r>
        <w:t>Mohamed C.Othman 其他作品：https://www.jiaokey.com/tag/Mohamed C.Othman.html</w:t>
      </w:r>
    </w:p>
    <w:p>
      <w:r>
        <w:t>Springer 出版图书：https://www.jiaokey.com/tag/Springer.html</w:t>
      </w:r>
    </w:p>
    <w:p>
      <w:r>
        <w:t>关键词搜索：https://www.jiaokey.com/tag/Accountability for International Humanitarian Law Violations:the Case of Rwanda and East Timor.html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