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心电图图形顺序解读（英文版）=Graphics-Sequenced Interpretation of ECG</w:t>
      </w:r>
    </w:p>
    <w:p>
      <w:r>
        <w:rPr>
          <w:rFonts w:ascii="宋体" w:hAnsi="宋体" w:eastAsia="宋体"/>
          <w:sz w:val="24"/>
        </w:rPr>
        <w:t>曾锐编著；曾智审校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心电图图形顺序解读（英文版）=Graphics-Sequenced Interpretation of ECG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曾锐编著；曾智审校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本书出售、求购地址：https://www.jiaokey.com/book/detail/40834097.html</w:t>
      </w:r>
    </w:p>
    <w:p>
      <w:r>
        <w:t>更多相关图书推荐：https://www.jiaokey.com</w:t>
      </w:r>
    </w:p>
    <w:p>
      <w:r>
        <w:t>曾锐编著；曾智审校 其他作品：https://www.jiaokey.com/tag/曾锐编著；曾智审校.html</w:t>
      </w:r>
    </w:p>
    <w:p>
      <w:r>
        <w:t>人民卫生出版社 出版图书：https://www.jiaokey.com/tag/人民卫生出版社.html</w:t>
      </w:r>
    </w:p>
    <w:p>
      <w:r>
        <w:t>关键词搜索：https://www.jiaokey.com/tag/心电图图形顺序解读（英文版）=Graphics-Sequenced Interpretation of ECG.html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