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大体解剖学 精要与习题（第七版）=Gross Anatomy</w:t>
      </w:r>
    </w:p>
    <w:p>
      <w:r>
        <w:rPr>
          <w:rFonts w:ascii="宋体" w:hAnsi="宋体" w:eastAsia="宋体"/>
          <w:sz w:val="24"/>
        </w:rPr>
        <w:t>M.D.著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大体解剖学 精要与习题（第七版）=Gross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本书出售、求购地址：https://www.jiaokey.com/book/detail/40834092.html</w:t>
      </w:r>
    </w:p>
    <w:p>
      <w:r>
        <w:t>更多相关图书推荐：https://www.jiaokey.com</w:t>
      </w:r>
    </w:p>
    <w:p>
      <w:r>
        <w:t>M.D.著 其他作品：https://www.jiaokey.com/tag/M.D.著.html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关键词搜索：https://www.jiaokey.com/tag/大体解剖学 精要与习题（第七版）=Gross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