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整合免疫学与微生物学=Integrated Immunology and Microbiology（第二版）</w:t>
      </w:r>
    </w:p>
    <w:p>
      <w:r>
        <w:rPr>
          <w:rFonts w:ascii="宋体" w:hAnsi="宋体" w:eastAsia="宋体"/>
          <w:sz w:val="24"/>
        </w:rPr>
        <w:t>PhD著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整合免疫学与微生物学=Integrated Immunology and Microbiology（第二版）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本书出售、求购地址：https://www.jiaokey.com/book/detail/40834090.html</w:t>
      </w:r>
    </w:p>
    <w:p>
      <w:r>
        <w:t>更多相关图书推荐：https://www.jiaokey.com</w:t>
      </w:r>
    </w:p>
    <w:p>
      <w:r>
        <w:t>PhD著 其他作品：https://www.jiaokey.com/tag/PhD著.html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关键词搜索：https://www.jiaokey.com/tag/整合免疫学与微生物学=Integrated Immunology and Microbiology（第二版）.html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