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International Law and the Future World Order Liber Amicorum in Honor of A.J.Thomas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International Law and the Future World Order Liber Amicorum in Honor of A.J.Thomas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Fred.B.Rothman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本书出售、求购地址：https://www.jiaokey.com/book/detail/40833997.html</w:t>
      </w:r>
    </w:p>
    <w:p>
      <w:r>
        <w:t>更多相关图书推荐：https://www.jiaokey.com</w:t>
      </w:r>
    </w:p>
    <w:p>
      <w:r>
        <w:t>Fred.B.Rothman 出版图书：https://www.jiaokey.com/tag/Fred.B.Rothman.html</w:t>
      </w:r>
    </w:p>
    <w:p>
      <w:r>
        <w:t>关键词搜索：https://www.jiaokey.com/tag/Public International Law and the Future World Order Liber Amicorum in Honor of A.J.Thomas.html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