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and Well Known Marks An International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and Well Known Marks An International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本书出售、求购地址：https://www.jiaokey.com/book/detail/40833967.html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关键词搜索：https://www.jiaokey.com/tag/Famous and Well Known Marks An International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