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China the United States And The Soviet Union Tripolarity and Policy Making in the Cold War</w:t>
      </w:r>
    </w:p>
    <w:p>
      <w:r>
        <w:rPr>
          <w:rFonts w:ascii="宋体" w:hAnsi="宋体" w:eastAsia="宋体"/>
          <w:sz w:val="24"/>
        </w:rPr>
        <w:t>Robert S.Ross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China the United States And The Soviet Union Tripolarity and Policy Making in the Cold War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S.Ross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M.E. Sharpe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本书出售、求购地址：https://www.jiaokey.com/book/detail/40833950.html</w:t>
      </w:r>
    </w:p>
    <w:p>
      <w:r>
        <w:t>更多相关图书推荐：https://www.jiaokey.com</w:t>
      </w:r>
    </w:p>
    <w:p>
      <w:r>
        <w:t>Robert S.Ross 其他作品：https://www.jiaokey.com/tag/Robert S.Ross.html</w:t>
      </w:r>
    </w:p>
    <w:p>
      <w:r>
        <w:t>M.E. Sharpe 出版图书：https://www.jiaokey.com/tag/M.E. Sharpe.html</w:t>
      </w:r>
    </w:p>
    <w:p>
      <w:r>
        <w:t>关键词搜索：https://www.jiaokey.com/tag/China the United States And The Soviet Union Tripolarity and Policy Making in the Cold War.html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