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Empire and British Knowledge China and the Networks of British Imperial Expansion</w:t>
      </w:r>
    </w:p>
    <w:p>
      <w:r>
        <w:rPr>
          <w:rFonts w:ascii="宋体" w:hAnsi="宋体" w:eastAsia="宋体"/>
          <w:sz w:val="24"/>
        </w:rPr>
        <w:t>Ulrike Hillemann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Empire and British Knowledge China and the Networks of British Imperial Expansion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Ulrike Hillemann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本书出售、求购地址：https://www.jiaokey.com/book/detail/40833916.html</w:t>
      </w:r>
    </w:p>
    <w:p>
      <w:r>
        <w:t>更多相关图书推荐：https://www.jiaokey.com</w:t>
      </w:r>
    </w:p>
    <w:p>
      <w:r>
        <w:t>Ulrike Hillemann 其他作品：https://www.jiaokey.com/tag/Ulrike Hillemann.html</w:t>
      </w:r>
    </w:p>
    <w:p>
      <w:r>
        <w:t>Palgrave Macmillan 出版图书：https://www.jiaokey.com/tag/Palgrave Macmillan.html</w:t>
      </w:r>
    </w:p>
    <w:p>
      <w:r>
        <w:t>关键词搜索：https://www.jiaokey.com/tag/Asian Empire and British Knowledge China and the Networks of British Imperial Expansion.html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