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Carbon-related Border Adjustment and WTO Law</w:t>
      </w:r>
    </w:p>
    <w:p>
      <w:r>
        <w:rPr>
          <w:rFonts w:ascii="宋体" w:hAnsi="宋体" w:eastAsia="宋体"/>
          <w:sz w:val="24"/>
        </w:rPr>
        <w:t>Kateryna Holzer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Carbon-related Border Adjustment and WTO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Kateryna Holzer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本书出售、求购地址：https://www.jiaokey.com/book/detail/40833908.html</w:t>
      </w:r>
    </w:p>
    <w:p>
      <w:r>
        <w:t>更多相关图书推荐：https://www.jiaokey.com</w:t>
      </w:r>
    </w:p>
    <w:p>
      <w:r>
        <w:t>Kateryna Holzer 其他作品：https://www.jiaokey.com/tag/Kateryna Holzer.html</w:t>
      </w:r>
    </w:p>
    <w:p>
      <w:r>
        <w:t>Edward Elgar 出版图书：https://www.jiaokey.com/tag/Edward Elgar.html</w:t>
      </w:r>
    </w:p>
    <w:p>
      <w:r>
        <w:t>关键词搜索：https://www.jiaokey.com/tag/Carbon-related Border Adjustment and WTO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