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Frameworks for Water Resources Management A Comparative Study</w:t>
      </w:r>
    </w:p>
    <w:p>
      <w:r>
        <w:rPr>
          <w:rFonts w:ascii="宋体" w:hAnsi="宋体" w:eastAsia="宋体"/>
          <w:sz w:val="24"/>
        </w:rPr>
        <w:t>Daniel D.Bradlow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Frameworks for Water Resources Management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D.Bradlow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本书出售、求购地址：https://www.jiaokey.com/book/detail/40833860.html</w:t>
      </w:r>
    </w:p>
    <w:p>
      <w:r>
        <w:t>更多相关图书推荐：https://www.jiaokey.com</w:t>
      </w:r>
    </w:p>
    <w:p>
      <w:r>
        <w:t>Daniel D.Bradlow 其他作品：https://www.jiaokey.com/tag/Daniel D.Bradlow.html</w:t>
      </w:r>
    </w:p>
    <w:p>
      <w:r>
        <w:t>The World Bank 出版图书：https://www.jiaokey.com/tag/The World Bank.html</w:t>
      </w:r>
    </w:p>
    <w:p>
      <w:r>
        <w:t>关键词搜索：https://www.jiaokey.com/tag/Regulatory Frameworks for Water Resources Management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