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International Aggression the Search for World Peace a Documentary History and Analysis Volume 1</w:t>
      </w:r>
    </w:p>
    <w:p>
      <w:r>
        <w:rPr>
          <w:rFonts w:ascii="宋体" w:hAnsi="宋体" w:eastAsia="宋体"/>
          <w:sz w:val="24"/>
        </w:rPr>
        <w:t>Benjamin B.Ferencz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International Aggression the Search for World Peace a Documentary History and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B.Ferencz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本书出售、求购地址：https://www.jiaokey.com/book/detail/40833781.html</w:t>
      </w:r>
    </w:p>
    <w:p>
      <w:r>
        <w:t>更多相关图书推荐：https://www.jiaokey.com</w:t>
      </w:r>
    </w:p>
    <w:p>
      <w:r>
        <w:t>Benjamin B.Ferencz 其他作品：https://www.jiaokey.com/tag/Benjamin B.Ferencz.html</w:t>
      </w:r>
    </w:p>
    <w:p>
      <w:r>
        <w:t>Oceana Publications 出版图书：https://www.jiaokey.com/tag/Oceana Publications.html</w:t>
      </w:r>
    </w:p>
    <w:p>
      <w:r>
        <w:t>关键词搜索：https://www.jiaokey.com/tag/Defining International Aggression the Search for World Peace a Documentary History and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