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English:A Coursebook for Hands-on Language Experiments=大学英语实验教程  阅读  1</w:t>
      </w:r>
    </w:p>
    <w:p>
      <w:r>
        <w:rPr>
          <w:rFonts w:ascii="宋体" w:hAnsi="宋体" w:eastAsia="宋体"/>
          <w:sz w:val="24"/>
        </w:rPr>
        <w:t>范姣莲总主编；连晶晶，范姣莲本册主编；金梅本册副主编；李楠，栾琳，陈真真，郑静雯，穆婕，毛璐编者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English:A Coursebook for Hands-on Language Experiments=大学英语实验教程 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范姣莲总主编；连晶晶，范姣莲本册主编；金梅本册副主编；李楠，栾琳，陈真真，郑静雯，穆婕，毛璐编者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本书出售、求购地址：https://www.jiaokey.com/book/detail/40833775.html</w:t>
      </w:r>
    </w:p>
    <w:p>
      <w:r>
        <w:t>更多相关图书推荐：https://www.jiaokey.com</w:t>
      </w:r>
    </w:p>
    <w:p>
      <w:r>
        <w:t>范姣莲总主编；连晶晶，范姣莲本册主编；金梅本册副主编；李楠，栾琳，陈真真，郑静雯，穆婕，毛璐编者 其他作品：https://www.jiaokey.com/tag/范姣莲总主编；连晶晶，范姣莲本册主编；金梅本册副主编；李楠，栾琳，陈真真，郑静雯，穆婕，毛璐编者.html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关键词搜索：https://www.jiaokey.com/tag/College English:A Coursebook for Hands-on Language Experiments=大学英语实验教程 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