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Practice Tests Band 1  5th Edition=大学英语一级水平测试试题集  第五版</w:t>
      </w:r>
    </w:p>
    <w:p>
      <w:r>
        <w:rPr>
          <w:rFonts w:ascii="宋体" w:hAnsi="宋体" w:eastAsia="宋体"/>
          <w:sz w:val="24"/>
        </w:rPr>
        <w:t>庄恩平，庄恩忠主编；杨盈，赵烔蔚，章琪，谢怡沁，薛腾飞编者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Practice Tests Band 1  5th Edition=大学英语一级水平测试试题集  第五版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庄恩平，庄恩忠主编；杨盈，赵烔蔚，章琪，谢怡沁，薛腾飞编者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本书出售、求购地址：https://www.jiaokey.com/book/detail/40833773.html</w:t>
      </w:r>
    </w:p>
    <w:p>
      <w:r>
        <w:t>更多相关图书推荐：https://www.jiaokey.com</w:t>
      </w:r>
    </w:p>
    <w:p>
      <w:r>
        <w:t>庄恩平，庄恩忠主编；杨盈，赵烔蔚，章琪，谢怡沁，薛腾飞编者 其他作品：https://www.jiaokey.com/tag/庄恩平，庄恩忠主编；杨盈，赵烔蔚，章琪，谢怡沁，薛腾飞编者.html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关键词搜索：https://www.jiaokey.com/tag/College English Practice Tests Band 1  5th Edition=大学英语一级水平测试试题集  第五版.html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