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Principled Approach to State Failure:International Community Actions in Emergency Situations</w:t>
      </w:r>
    </w:p>
    <w:p>
      <w:r>
        <w:rPr>
          <w:rFonts w:ascii="宋体" w:hAnsi="宋体" w:eastAsia="宋体"/>
          <w:sz w:val="24"/>
        </w:rPr>
        <w:t>Chiara Giorgetti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Principled Approach to State Failure:International Community Actions in Emergency Situations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Giorgetti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本书出售、求购地址：https://www.jiaokey.com/book/detail/40833681.html</w:t>
      </w:r>
    </w:p>
    <w:p>
      <w:r>
        <w:t>更多相关图书推荐：https://www.jiaokey.com</w:t>
      </w:r>
    </w:p>
    <w:p>
      <w:r>
        <w:t>Chiara Giorgetti 其他作品：https://www.jiaokey.com/tag/Chiara Giorgetti.html</w:t>
      </w:r>
    </w:p>
    <w:p>
      <w:r>
        <w:t>Brill 出版图书：https://www.jiaokey.com/tag/Brill.html</w:t>
      </w:r>
    </w:p>
    <w:p>
      <w:r>
        <w:t>关键词搜索：https://www.jiaokey.com/tag/A Principled Approach to State Failure:International Community Actions in Emergency Situations.html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