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Principes Fondamentaux Du Droit International Et Du Droit Suisse De La Sécurité Sociale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Principes Fondamentaux Du Droit International Et Du Droit Suisse De La Sécurité Sociale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Réalités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本书出售、求购地址：https://www.jiaokey.com/book/detail/40833663.html</w:t>
      </w:r>
    </w:p>
    <w:p>
      <w:r>
        <w:t>更多相关图书推荐：https://www.jiaokey.com</w:t>
      </w:r>
    </w:p>
    <w:p>
      <w:r>
        <w:t>Réalités sociales 出版图书：https://www.jiaokey.com/tag/Réalités sociales.html</w:t>
      </w:r>
    </w:p>
    <w:p>
      <w:r>
        <w:t>关键词搜索：https://www.jiaokey.com/tag/Les Principes Fondamentaux Du Droit International Et Du Droit Suisse De La Sécurité Sociale.html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