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on Foreign Languages Education=外语教学研究</w:t>
      </w:r>
    </w:p>
    <w:p>
      <w:r>
        <w:rPr>
          <w:rFonts w:ascii="宋体" w:hAnsi="宋体" w:eastAsia="宋体"/>
          <w:sz w:val="24"/>
        </w:rPr>
        <w:t>梁彬，汪兰，史雷鹏著；郭涛主编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on Foreign Languages Education=外语教学研究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梁彬，汪兰，史雷鹏著；郭涛主编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本书出售、求购地址：https://www.jiaokey.com/book/detail/40833622.html</w:t>
      </w:r>
    </w:p>
    <w:p>
      <w:r>
        <w:t>更多相关图书推荐：https://www.jiaokey.com</w:t>
      </w:r>
    </w:p>
    <w:p>
      <w:r>
        <w:t>梁彬，汪兰，史雷鹏著；郭涛主编 其他作品：https://www.jiaokey.com/tag/梁彬，汪兰，史雷鹏著；郭涛主编.html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关键词搜索：https://www.jiaokey.com/tag/Study on Foreign Languages Education=外语教学研究.html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