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Reassessing the Nuremberg Military Tribunals Transitional Justice Trial Narratives and Historiog</w:t>
      </w:r>
    </w:p>
    <w:p>
      <w:r>
        <w:rPr>
          <w:rFonts w:ascii="宋体" w:hAnsi="宋体" w:eastAsia="宋体"/>
          <w:sz w:val="24"/>
        </w:rPr>
        <w:t>Kim C.Priemel and Alexa Stiller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Reassessing the Nuremberg Military Tribunals Transitional Justice Trial Narratives and Historiog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C.Priemel and Alexa Stiller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Berghahn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本书出售、求购地址：https://www.jiaokey.com/book/detail/40833533.html</w:t>
      </w:r>
    </w:p>
    <w:p>
      <w:r>
        <w:t>更多相关图书推荐：https://www.jiaokey.com</w:t>
      </w:r>
    </w:p>
    <w:p>
      <w:r>
        <w:t>Kim C.Priemel and Alexa Stiller 其他作品：https://www.jiaokey.com/tag/Kim C.Priemel and Alexa Stiller.html</w:t>
      </w:r>
    </w:p>
    <w:p>
      <w:r>
        <w:t>Berghahn Books 出版图书：https://www.jiaokey.com/tag/Berghahn Books.html</w:t>
      </w:r>
    </w:p>
    <w:p>
      <w:r>
        <w:t>关键词搜索：https://www.jiaokey.com/tag/Reassessing the Nuremberg Military Tribunals Transitional Justice Trial Narratives and Historiog.html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