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 TRACKING IN USER EXPERIENCE DESIGN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 TRACKING IN USER EXPERIENCE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本书出售、求购地址：https://www.jiaokey.com/book/detail/40833405.html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关键词搜索：https://www.jiaokey.com/tag/EYE TRACKING IN USER EXPERIENCE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