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Recognition in International Law Basic Principles</w:t>
      </w:r>
    </w:p>
    <w:p>
      <w:r>
        <w:rPr>
          <w:rFonts w:ascii="宋体" w:hAnsi="宋体" w:eastAsia="宋体"/>
          <w:sz w:val="24"/>
        </w:rPr>
        <w:t>P.K.Menon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Recognition in International Law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Mellen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本书出售、求购地址：https://www.jiaokey.com/book/detail/40833379.html</w:t>
      </w:r>
    </w:p>
    <w:p>
      <w:r>
        <w:t>更多相关图书推荐：https://www.jiaokey.com</w:t>
      </w:r>
    </w:p>
    <w:p>
      <w:r>
        <w:t>P.K.Menon 其他作品：https://www.jiaokey.com/tag/P.K.Menon.html</w:t>
      </w:r>
    </w:p>
    <w:p>
      <w:r>
        <w:t>Edwin Mellen Press 出版图书：https://www.jiaokey.com/tag/Edwin Mellen Press.html</w:t>
      </w:r>
    </w:p>
    <w:p>
      <w:r>
        <w:t>关键词搜索：https://www.jiaokey.com/tag/The Law of Recognition in International Law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