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Refugee Convention at Fifty a View From Forced Migration Studies</w:t>
      </w:r>
    </w:p>
    <w:p>
      <w:r>
        <w:rPr>
          <w:rFonts w:ascii="宋体" w:hAnsi="宋体" w:eastAsia="宋体"/>
          <w:sz w:val="24"/>
        </w:rPr>
        <w:t>Sanja Spoljar-Vrzina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Refugee Convention at Fifty a View From Forced Migration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Sanja Spoljar-Vrzina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本书出售、求购地址：https://www.jiaokey.com/book/detail/40833347.html</w:t>
      </w:r>
    </w:p>
    <w:p>
      <w:r>
        <w:t>更多相关图书推荐：https://www.jiaokey.com</w:t>
      </w:r>
    </w:p>
    <w:p>
      <w:r>
        <w:t>Sanja Spoljar-Vrzina 其他作品：https://www.jiaokey.com/tag/Sanja Spoljar-Vrzina.html</w:t>
      </w:r>
    </w:p>
    <w:p>
      <w:r>
        <w:t>Lexington Books 出版图书：https://www.jiaokey.com/tag/Lexington Books.html</w:t>
      </w:r>
    </w:p>
    <w:p>
      <w:r>
        <w:t>关键词搜索：https://www.jiaokey.com/tag/The Refugee Convention at Fifty a View From Forced Migration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