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Palestine Problem in International Law and World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Palestine Problem in International Law and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本书出售、求购地址：https://www.jiaokey.com/book/detail/40833321.html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Palestine Problem in International Law and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