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Generals War the Inside Story of the Conflict in the Gulf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Generals War the Inside Story of the Conflict in the Gulf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本书出售、求购地址：https://www.jiaokey.com/book/detail/40833290.html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关键词搜索：https://www.jiaokey.com/tag/The Generals War the Inside Story of the Conflict in the Gulf.html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