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Entangling Alliances How the Third World Shapes Our Lives</w:t>
      </w:r>
    </w:p>
    <w:p>
      <w:r>
        <w:rPr>
          <w:rFonts w:ascii="宋体" w:hAnsi="宋体" w:eastAsia="宋体"/>
          <w:sz w:val="24"/>
        </w:rPr>
        <w:t>John Maxwell 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Entangling Alliances How the Third World Shapes Our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Maxwell 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Seven Locks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本书出售、求购地址：https://www.jiaokey.com/book/detail/40833274.html</w:t>
      </w:r>
    </w:p>
    <w:p>
      <w:r>
        <w:t>更多相关图书推荐：https://www.jiaokey.com</w:t>
      </w:r>
    </w:p>
    <w:p>
      <w:r>
        <w:t>John Maxwell Hamilton 其他作品：https://www.jiaokey.com/tag/John Maxwell Hamilton.html</w:t>
      </w:r>
    </w:p>
    <w:p>
      <w:r>
        <w:t>Seven Locks Press 出版图书：https://www.jiaokey.com/tag/Seven Locks Press.html</w:t>
      </w:r>
    </w:p>
    <w:p>
      <w:r>
        <w:t>关键词搜索：https://www.jiaokey.com/tag/Entangling Alliances How the Third World Shapes Our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