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Perspectives on Arms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Perspectives on Arms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本书出售、求购地址：https://www.jiaokey.com/book/detail/40833273.html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关键词搜索：https://www.jiaokey.com/tag/Global Perspectives on Arms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