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9/11 on the Media Arts and Entertainment</w:t>
      </w:r>
    </w:p>
    <w:p>
      <w:r>
        <w:rPr>
          <w:rFonts w:ascii="宋体" w:hAnsi="宋体" w:eastAsia="宋体"/>
          <w:sz w:val="24"/>
        </w:rPr>
        <w:t>Matthew J.Morgan With a Foreword by Rory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9/11 on the Media Arts and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J.Morgan With a Foreword by Rory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本书出售、求购地址：https://www.jiaokey.com/book/detail/40833202.html</w:t>
      </w:r>
    </w:p>
    <w:p>
      <w:r>
        <w:t>更多相关图书推荐：https://www.jiaokey.com</w:t>
      </w:r>
    </w:p>
    <w:p>
      <w:r>
        <w:t>Matthew J.Morgan With a Foreword by Rory Stewart 其他作品：https://www.jiaokey.com/tag/Matthew J.Morgan With a Foreword by Rory Stewart.html</w:t>
      </w:r>
    </w:p>
    <w:p>
      <w:r>
        <w:t>Palgrave Macmillan 出版图书：https://www.jiaokey.com/tag/Palgrave Macmillan.html</w:t>
      </w:r>
    </w:p>
    <w:p>
      <w:r>
        <w:t>关键词搜索：https://www.jiaokey.com/tag/The Impact of 9/11 on the Media Arts and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